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C.S Lewis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ASLAN     </w:t>
      </w:r>
      <w:r>
        <w:t xml:space="preserve">   BEASTS    </w:t>
      </w:r>
      <w:r>
        <w:t xml:space="preserve">   C S LEWIS     </w:t>
      </w:r>
      <w:r>
        <w:t xml:space="preserve">   CHRIST    </w:t>
      </w:r>
      <w:r>
        <w:t xml:space="preserve">   EDMUND     </w:t>
      </w:r>
      <w:r>
        <w:t xml:space="preserve">   EVILWITCH    </w:t>
      </w:r>
      <w:r>
        <w:t xml:space="preserve">   FATHER CHRISTMAS     </w:t>
      </w:r>
      <w:r>
        <w:t xml:space="preserve">   GREEN RING     </w:t>
      </w:r>
      <w:r>
        <w:t xml:space="preserve">   ICE WITCH     </w:t>
      </w:r>
      <w:r>
        <w:t xml:space="preserve">   LION    </w:t>
      </w:r>
      <w:r>
        <w:t xml:space="preserve">   LUCY     </w:t>
      </w:r>
      <w:r>
        <w:t xml:space="preserve">   MAGIC     </w:t>
      </w:r>
      <w:r>
        <w:t xml:space="preserve">   MR TUMNUS    </w:t>
      </w:r>
      <w:r>
        <w:t xml:space="preserve">   NARNIA    </w:t>
      </w:r>
      <w:r>
        <w:t xml:space="preserve">   PETER    </w:t>
      </w:r>
      <w:r>
        <w:t xml:space="preserve">   PRINCECASPIAN    </w:t>
      </w:r>
      <w:r>
        <w:t xml:space="preserve">   SUSAN    </w:t>
      </w:r>
      <w:r>
        <w:t xml:space="preserve">   WARDROBE    </w:t>
      </w:r>
      <w:r>
        <w:t xml:space="preserve">   GOODWITCH    </w:t>
      </w:r>
      <w:r>
        <w:t xml:space="preserve">   WOLF MINIONS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C.S Lewis Word Search </dc:title>
  <dcterms:created xsi:type="dcterms:W3CDTF">2021-10-11T02:44:15Z</dcterms:created>
  <dcterms:modified xsi:type="dcterms:W3CDTF">2021-10-11T02:44:15Z</dcterms:modified>
</cp:coreProperties>
</file>