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Tags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&lt;table&gt;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&lt;dt&gt;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&lt;dl&gt;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Ordered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&lt;th&gt;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Unordered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&lt;ul&gt;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Description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&lt;p&gt;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list term/name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&lt;div&gt;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Description list definition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&lt;ol&gt;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&lt;dd&gt;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 header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&lt;tr&gt;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 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&lt;h[number]&gt;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 data/cell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&lt;td&gt;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&lt;li&gt;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&lt;img&gt;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&lt;a&gt;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Tags</dc:title>
  <dcterms:created xsi:type="dcterms:W3CDTF">2021-10-11T05:00:09Z</dcterms:created>
  <dcterms:modified xsi:type="dcterms:W3CDTF">2021-10-11T05:00:09Z</dcterms:modified>
</cp:coreProperties>
</file>