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innovation    </w:t>
      </w:r>
      <w:r>
        <w:t xml:space="preserve">   apology    </w:t>
      </w:r>
      <w:r>
        <w:t xml:space="preserve">   network    </w:t>
      </w:r>
      <w:r>
        <w:t xml:space="preserve">   communications    </w:t>
      </w:r>
      <w:r>
        <w:t xml:space="preserve">   conflict    </w:t>
      </w:r>
      <w:r>
        <w:t xml:space="preserve">   close ended question    </w:t>
      </w:r>
      <w:r>
        <w:t xml:space="preserve">   open ended question    </w:t>
      </w:r>
      <w:r>
        <w:t xml:space="preserve">   proactive    </w:t>
      </w:r>
      <w:r>
        <w:t xml:space="preserve">   customer service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Word Find</dc:title>
  <dcterms:created xsi:type="dcterms:W3CDTF">2021-10-11T05:00:49Z</dcterms:created>
  <dcterms:modified xsi:type="dcterms:W3CDTF">2021-10-11T05:00:49Z</dcterms:modified>
</cp:coreProperties>
</file>