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Instructions for a program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that causes something to happen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an action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algorithm that has been coded into something that can be run by a machine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commands in the correct order so computers can read commands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checks to verify a program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 instructions for computer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creating a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steps to finish a task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and fixing problems of a algorithm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programming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placeholder for a piece of lines that can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program that does not work correctly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an action more than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crossword</dc:title>
  <dcterms:created xsi:type="dcterms:W3CDTF">2021-10-11T05:00:37Z</dcterms:created>
  <dcterms:modified xsi:type="dcterms:W3CDTF">2021-10-11T05:00:37Z</dcterms:modified>
</cp:coreProperties>
</file>