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C.Shields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Month Claressa Shields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day Claressa Shields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How many fights did she Win(Words)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Old is Claressa Shields(Number)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How Many Belts did she win (10/2)(Number)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Movie was Claressa Shields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Sports Did Claressa Play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state was she born in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Who was Clarissa Shields abused by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year did Clarissa start Boxing (3 Y.O.)(Number)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College did she Attend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Year Claressa Shields born(Number)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How many fights did she lose(words)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How old was she when she was Baptized(Number)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C.Shields</dc:title>
  <dcterms:created xsi:type="dcterms:W3CDTF">2021-10-11T02:44:46Z</dcterms:created>
  <dcterms:modified xsi:type="dcterms:W3CDTF">2021-10-11T02:44:46Z</dcterms:modified>
</cp:coreProperties>
</file>