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C-Spine &amp; Return to Play Protocol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vertebrae does the c-spine consist of?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Star Excursion Balance Test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zone occurring near the end-range of spinal motion is produced against increase passive resistance?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Trauma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zone has motion that is produced against minimal passive resistance?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Neutral zone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Cervical instability is caused by 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Spinal stenosis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narrowing of the spaces within your spine, which can put pressure on the nerves that travel through the spine.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Plank Endurance test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common form of arthritis that causes pain, swelling, and reduced motion in the joints.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Seven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occurs when the muscles in the neck, shoulders, and chest become deformed, usually as a result of poor posture.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Cervical Facet Osteoarthritis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treatment is used to relieve pressure on spinal cord or nerve roots y creating more space within spinal canal.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Participation risk evaluation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Step 1 of Return to Play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Upper Crossed Syndrome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Step 2 of Return to Play?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Goniometer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ACL patients, which test requires strength, flexibility and proprioception?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Surgery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can you use to measure a patient's active range of motion?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Evaluation of health status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can we use that can test a patient's functional stability?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Elastic zone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C-Spine &amp; Return to Play Protocol</dc:title>
  <dcterms:created xsi:type="dcterms:W3CDTF">2021-10-11T02:44:58Z</dcterms:created>
  <dcterms:modified xsi:type="dcterms:W3CDTF">2021-10-11T02:44:58Z</dcterms:modified>
</cp:coreProperties>
</file>