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CTAEP Cross-Curricular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theorem used to find the missing measure of the length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often used to describe a difficult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triangle with only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water vapor by plants through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imprison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 that can continue at the same rate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is a part of your brain that is activated when you are feeling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emotion you may feel on a Friday afternoon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structures that open and close in plants regulating water and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level of ecological organization that includes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move from place to place to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narrow strip of land joining two larger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segment from the center of a circle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speeds up chemical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defense mechanism to block a memory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matter that organisms require for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"Great Charter" 1215, Kind John was forced to sign it, it was the foundation of American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surround and attack,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organ that produces the hormone regulating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fake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shape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point of concurrency created by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bring up a topic 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 organisms ability to maintain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group of states or territories controlled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too much phosphorus in a body of water=overgrowth of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separatists who found a new home to be free from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 cell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category Freud's theories fit into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results from one time and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soil by water, wind, ice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bond that forms when electrons are shared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explorer who set out to conquer the Aztec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family relationships determined by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something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your prefrontal cortex does to get rid of neurons that aren't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synonym for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basic units of heredity, made up of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you've got some nerve! (vocab word used to express this sentiment)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removal of waste from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energy source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another word for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CTAEP Cross-Curricular Crossword</dc:title>
  <dcterms:created xsi:type="dcterms:W3CDTF">2021-10-11T05:01:04Z</dcterms:created>
  <dcterms:modified xsi:type="dcterms:W3CDTF">2021-10-11T05:01:04Z</dcterms:modified>
</cp:coreProperties>
</file>