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CTCM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prayer    </w:t>
      </w:r>
      <w:r>
        <w:t xml:space="preserve">   love    </w:t>
      </w:r>
      <w:r>
        <w:t xml:space="preserve">   adam    </w:t>
      </w:r>
      <w:r>
        <w:t xml:space="preserve">   eve    </w:t>
      </w:r>
      <w:r>
        <w:t xml:space="preserve">   sabbath    </w:t>
      </w:r>
      <w:r>
        <w:t xml:space="preserve">   bethel    </w:t>
      </w:r>
      <w:r>
        <w:t xml:space="preserve">   healing    </w:t>
      </w:r>
      <w:r>
        <w:t xml:space="preserve">   conquer    </w:t>
      </w:r>
      <w:r>
        <w:t xml:space="preserve">   jehovah    </w:t>
      </w:r>
      <w:r>
        <w:t xml:space="preserve">   leviticus    </w:t>
      </w:r>
      <w:r>
        <w:t xml:space="preserve">   blessed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CTCM Crosswords</dc:title>
  <dcterms:created xsi:type="dcterms:W3CDTF">2021-10-11T05:01:07Z</dcterms:created>
  <dcterms:modified xsi:type="dcterms:W3CDTF">2021-10-11T05:01:07Z</dcterms:modified>
</cp:coreProperties>
</file>