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CTE 6th Grade Computer Word Scramble</w:t>
      </w:r>
    </w:p>
    <w:p>
      <w:pPr>
        <w:pStyle w:val="Questions"/>
      </w:pPr>
      <w:r>
        <w:t xml:space="preserve">1. UOMES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KYE BOARD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TEYRQW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NTTNEERI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IMT BRRESNE EEL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OTWKERN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KPINTUS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NECNECTOD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DILTIAG IEITCNZ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UCTCRII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HOOCKORMBE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OEGOGL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COLDU CMITUNPOG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AMEIL EQTEUTEIT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CTONORL HIFST QQ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6th Grade Computer Word Scramble</dc:title>
  <dcterms:created xsi:type="dcterms:W3CDTF">2021-10-11T05:01:27Z</dcterms:created>
  <dcterms:modified xsi:type="dcterms:W3CDTF">2021-10-11T05:01:27Z</dcterms:modified>
</cp:coreProperties>
</file>