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CTE Southwest Preparatory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Application    </w:t>
      </w:r>
      <w:r>
        <w:t xml:space="preserve">   Audio    </w:t>
      </w:r>
      <w:r>
        <w:t xml:space="preserve">   Career    </w:t>
      </w:r>
      <w:r>
        <w:t xml:space="preserve">   Cisneros    </w:t>
      </w:r>
      <w:r>
        <w:t xml:space="preserve">   Community    </w:t>
      </w:r>
      <w:r>
        <w:t xml:space="preserve">   Computer    </w:t>
      </w:r>
      <w:r>
        <w:t xml:space="preserve">   Creative    </w:t>
      </w:r>
      <w:r>
        <w:t xml:space="preserve">   Determination    </w:t>
      </w:r>
      <w:r>
        <w:t xml:space="preserve">   Edit    </w:t>
      </w:r>
      <w:r>
        <w:t xml:space="preserve">   Education    </w:t>
      </w:r>
      <w:r>
        <w:t xml:space="preserve">   gif    </w:t>
      </w:r>
      <w:r>
        <w:t xml:space="preserve">   Google    </w:t>
      </w:r>
      <w:r>
        <w:t xml:space="preserve">   Graphics    </w:t>
      </w:r>
      <w:r>
        <w:t xml:space="preserve">   Hard drive    </w:t>
      </w:r>
      <w:r>
        <w:t xml:space="preserve">   jpg    </w:t>
      </w:r>
      <w:r>
        <w:t xml:space="preserve">   Knowledge    </w:t>
      </w:r>
      <w:r>
        <w:t xml:space="preserve">   Layers    </w:t>
      </w:r>
      <w:r>
        <w:t xml:space="preserve">   Media    </w:t>
      </w:r>
      <w:r>
        <w:t xml:space="preserve">   Memory    </w:t>
      </w:r>
      <w:r>
        <w:t xml:space="preserve">   Pathway    </w:t>
      </w:r>
      <w:r>
        <w:t xml:space="preserve">   pdf    </w:t>
      </w:r>
      <w:r>
        <w:t xml:space="preserve">   Photoshop    </w:t>
      </w:r>
      <w:r>
        <w:t xml:space="preserve">   Professionalism    </w:t>
      </w:r>
      <w:r>
        <w:t xml:space="preserve">   Program    </w:t>
      </w:r>
      <w:r>
        <w:t xml:space="preserve">   Respect    </w:t>
      </w:r>
      <w:r>
        <w:t xml:space="preserve">   Skills    </w:t>
      </w:r>
      <w:r>
        <w:t xml:space="preserve">   Technical    </w:t>
      </w:r>
      <w:r>
        <w:t xml:space="preserve">   Technology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Southwest Preparatory</dc:title>
  <dcterms:created xsi:type="dcterms:W3CDTF">2021-10-11T05:00:55Z</dcterms:created>
  <dcterms:modified xsi:type="dcterms:W3CDTF">2021-10-11T05:00:55Z</dcterms:modified>
</cp:coreProperties>
</file>