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DIGITAL AUDIO TECH    </w:t>
      </w:r>
      <w:r>
        <w:t xml:space="preserve">   FASHION DESIGN    </w:t>
      </w:r>
      <w:r>
        <w:t xml:space="preserve">   VIDEO GAME DESIGN    </w:t>
      </w:r>
      <w:r>
        <w:t xml:space="preserve">   ANIMATION    </w:t>
      </w:r>
      <w:r>
        <w:t xml:space="preserve">   PRINTING TECHNOLOGY    </w:t>
      </w:r>
      <w:r>
        <w:t xml:space="preserve">   CONTRAST    </w:t>
      </w:r>
      <w:r>
        <w:t xml:space="preserve">   DESIGN    </w:t>
      </w:r>
      <w:r>
        <w:t xml:space="preserve">   WEB DESIGN    </w:t>
      </w:r>
      <w:r>
        <w:t xml:space="preserve">   MULTIMEDIA    </w:t>
      </w:r>
      <w:r>
        <w:t xml:space="preserve">   CAREERS    </w:t>
      </w:r>
      <w:r>
        <w:t xml:space="preserve">   ARTS    </w:t>
      </w:r>
      <w:r>
        <w:t xml:space="preserve">   VIDEO    </w:t>
      </w:r>
      <w:r>
        <w:t xml:space="preserve">   AUDIO    </w:t>
      </w:r>
      <w:r>
        <w:t xml:space="preserve">   GRAPHIC DESIGN    </w:t>
      </w:r>
      <w:r>
        <w:t xml:space="preserve">   RESUME    </w:t>
      </w:r>
      <w:r>
        <w:t xml:space="preserve">   EMPLOYEE    </w:t>
      </w:r>
      <w:r>
        <w:t xml:space="preserve">   COMPUTERS    </w:t>
      </w:r>
      <w:r>
        <w:t xml:space="preserve">   GRAPHICS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Terms </dc:title>
  <dcterms:created xsi:type="dcterms:W3CDTF">2021-10-11T05:00:42Z</dcterms:created>
  <dcterms:modified xsi:type="dcterms:W3CDTF">2021-10-11T05:00:42Z</dcterms:modified>
</cp:coreProperties>
</file>