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keyboard    </w:t>
      </w:r>
      <w:r>
        <w:t xml:space="preserve">   resources    </w:t>
      </w:r>
      <w:r>
        <w:t xml:space="preserve">   insert    </w:t>
      </w:r>
      <w:r>
        <w:t xml:space="preserve">   essay    </w:t>
      </w:r>
      <w:r>
        <w:t xml:space="preserve">   table    </w:t>
      </w:r>
      <w:r>
        <w:t xml:space="preserve">   tab    </w:t>
      </w:r>
      <w:r>
        <w:t xml:space="preserve">   numbers    </w:t>
      </w:r>
      <w:r>
        <w:t xml:space="preserve">   bullets    </w:t>
      </w:r>
      <w:r>
        <w:t xml:space="preserve">   font    </w:t>
      </w:r>
      <w:r>
        <w:t xml:space="preserve">   border    </w:t>
      </w:r>
      <w:r>
        <w:t xml:space="preserve">   image    </w:t>
      </w:r>
      <w:r>
        <w:t xml:space="preserve">   column    </w:t>
      </w:r>
      <w:r>
        <w:t xml:space="preserve">   row    </w:t>
      </w:r>
      <w:r>
        <w:t xml:space="preserve">   chromebook    </w:t>
      </w:r>
      <w:r>
        <w:t xml:space="preserve">   copyright    </w:t>
      </w:r>
      <w:r>
        <w:t xml:space="preserve">   author    </w:t>
      </w:r>
      <w:r>
        <w:t xml:space="preserve">   library    </w:t>
      </w:r>
      <w:r>
        <w:t xml:space="preserve">   ISBN number    </w:t>
      </w:r>
      <w:r>
        <w:t xml:space="preserve">   plagiarism    </w:t>
      </w:r>
      <w:r>
        <w:t xml:space="preserve">   Slides    </w:t>
      </w:r>
      <w:r>
        <w:t xml:space="preserve">   Sheets    </w:t>
      </w:r>
      <w:r>
        <w:t xml:space="preserve">   Docs    </w:t>
      </w:r>
      <w:r>
        <w:t xml:space="preserve">   Google    </w:t>
      </w:r>
      <w:r>
        <w:t xml:space="preserve">   bibliography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 Word Search</dc:title>
  <dcterms:created xsi:type="dcterms:W3CDTF">2021-10-11T05:01:04Z</dcterms:created>
  <dcterms:modified xsi:type="dcterms:W3CDTF">2021-10-11T05:01:04Z</dcterms:modified>
</cp:coreProperties>
</file>