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CTR 5-7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baptism    </w:t>
      </w:r>
      <w:r>
        <w:t xml:space="preserve">   commandments    </w:t>
      </w:r>
      <w:r>
        <w:t xml:space="preserve">   covenant    </w:t>
      </w:r>
      <w:r>
        <w:t xml:space="preserve">   eight    </w:t>
      </w:r>
      <w:r>
        <w:t xml:space="preserve">   forever    </w:t>
      </w:r>
      <w:r>
        <w:t xml:space="preserve">   forgive    </w:t>
      </w:r>
      <w:r>
        <w:t xml:space="preserve">   gift    </w:t>
      </w:r>
      <w:r>
        <w:t xml:space="preserve">   heavenly father    </w:t>
      </w:r>
      <w:r>
        <w:t xml:space="preserve">   holy ghost    </w:t>
      </w:r>
      <w:r>
        <w:t xml:space="preserve">   pray    </w:t>
      </w:r>
      <w:r>
        <w:t xml:space="preserve">   promises    </w:t>
      </w:r>
      <w:r>
        <w:t xml:space="preserve">   repent    </w:t>
      </w:r>
      <w:r>
        <w:t xml:space="preserve">   scriptures    </w:t>
      </w:r>
      <w:r>
        <w:t xml:space="preserve">   tithing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CTR 5-7</dc:title>
  <dcterms:created xsi:type="dcterms:W3CDTF">2021-10-11T05:00:10Z</dcterms:created>
  <dcterms:modified xsi:type="dcterms:W3CDTF">2021-10-11T05:00:10Z</dcterms:modified>
</cp:coreProperties>
</file>