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CTR 7/8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praying    </w:t>
      </w:r>
      <w:r>
        <w:t xml:space="preserve">   Holy Ghost    </w:t>
      </w:r>
      <w:r>
        <w:t xml:space="preserve">   Heavenly Father    </w:t>
      </w:r>
      <w:r>
        <w:t xml:space="preserve">   Priesthood    </w:t>
      </w:r>
      <w:r>
        <w:t xml:space="preserve">   I am a child of God    </w:t>
      </w:r>
      <w:r>
        <w:t xml:space="preserve">   CTR    </w:t>
      </w:r>
      <w:r>
        <w:t xml:space="preserve">   articles of faith    </w:t>
      </w:r>
      <w:r>
        <w:t xml:space="preserve">   choose the right    </w:t>
      </w:r>
      <w:r>
        <w:t xml:space="preserve">   primary    </w:t>
      </w:r>
      <w:r>
        <w:t xml:space="preserve">   commandments    </w:t>
      </w:r>
      <w:r>
        <w:t xml:space="preserve">   Joseph Smith    </w:t>
      </w:r>
      <w:r>
        <w:t xml:space="preserve">   baptism    </w:t>
      </w:r>
      <w:r>
        <w:t xml:space="preserve">   sacrament    </w:t>
      </w:r>
      <w:r>
        <w:t xml:space="preserve">   forgive others    </w:t>
      </w:r>
      <w:r>
        <w:t xml:space="preserve">   Jesus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CTR 7/8</dc:title>
  <dcterms:created xsi:type="dcterms:W3CDTF">2021-10-11T05:00:48Z</dcterms:created>
  <dcterms:modified xsi:type="dcterms:W3CDTF">2021-10-11T05:00:48Z</dcterms:modified>
</cp:coreProperties>
</file>