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LEADERSHIP SKILLS    </w:t>
      </w:r>
      <w:r>
        <w:t xml:space="preserve">   CONFERENCES    </w:t>
      </w:r>
      <w:r>
        <w:t xml:space="preserve">   FIELD TRIPS    </w:t>
      </w:r>
      <w:r>
        <w:t xml:space="preserve">   ACTIVITIES    </w:t>
      </w:r>
      <w:r>
        <w:t xml:space="preserve">   SCHOLARSHIPS    </w:t>
      </w:r>
      <w:r>
        <w:t xml:space="preserve">   INTERNSHIPS    </w:t>
      </w:r>
      <w:r>
        <w:t xml:space="preserve">   FFA    </w:t>
      </w:r>
      <w:r>
        <w:t xml:space="preserve">   NTHS    </w:t>
      </w:r>
      <w:r>
        <w:t xml:space="preserve">   FBLA    </w:t>
      </w:r>
      <w:r>
        <w:t xml:space="preserve">   FCCLA    </w:t>
      </w:r>
      <w:r>
        <w:t xml:space="preserve">   MEMBERSHIP    </w:t>
      </w:r>
      <w:r>
        <w:t xml:space="preserve">   LIFELONG MEMBERS    </w:t>
      </w:r>
      <w:r>
        <w:t xml:space="preserve">   INTERNATIONAL    </w:t>
      </w:r>
      <w:r>
        <w:t xml:space="preserve">   GRADES    </w:t>
      </w:r>
      <w:r>
        <w:t xml:space="preserve">   LEVELS    </w:t>
      </w:r>
      <w:r>
        <w:t xml:space="preserve">   NATIONAL HONOR SOCIETY    </w:t>
      </w:r>
      <w:r>
        <w:t xml:space="preserve">   ORGANIZATIONS    </w:t>
      </w:r>
      <w:r>
        <w:t xml:space="preserve">   STUDENTS    </w:t>
      </w:r>
      <w:r>
        <w:t xml:space="preserve">   HAMDEN L FORKER    </w:t>
      </w:r>
      <w:r>
        <w:t xml:space="preserve">   COMPETITION    </w:t>
      </w:r>
      <w:r>
        <w:t xml:space="preserve">   STANDARDS    </w:t>
      </w:r>
      <w:r>
        <w:t xml:space="preserve">  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CTSO</dc:title>
  <dcterms:created xsi:type="dcterms:W3CDTF">2021-10-11T05:01:25Z</dcterms:created>
  <dcterms:modified xsi:type="dcterms:W3CDTF">2021-10-11T05:01:25Z</dcterms:modified>
</cp:coreProperties>
</file>