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CTSO Scramble</w:t>
      </w:r>
    </w:p>
    <w:p>
      <w:pPr>
        <w:pStyle w:val="Questions"/>
      </w:pPr>
      <w:r>
        <w:t xml:space="preserve">1. LSIYCIOTA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SLPSSAIRHCHO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OSHA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AEDC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CAFCL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UMNCMOIOTINCA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AST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HELEISAPDR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BAP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ERRAEC PONERTRIAPA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SLSAUISLK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AFF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AALBFOB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CTSO Scramble</dc:title>
  <dcterms:created xsi:type="dcterms:W3CDTF">2021-10-11T05:01:09Z</dcterms:created>
  <dcterms:modified xsi:type="dcterms:W3CDTF">2021-10-11T05:01:09Z</dcterms:modified>
</cp:coreProperties>
</file>