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CTSO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bpa    </w:t>
      </w:r>
      <w:r>
        <w:t xml:space="preserve">   careers    </w:t>
      </w:r>
      <w:r>
        <w:t xml:space="preserve">   collegepreparation    </w:t>
      </w:r>
      <w:r>
        <w:t xml:space="preserve">   ctso    </w:t>
      </w:r>
      <w:r>
        <w:t xml:space="preserve">   eca    </w:t>
      </w:r>
      <w:r>
        <w:t xml:space="preserve">   education    </w:t>
      </w:r>
      <w:r>
        <w:t xml:space="preserve">   fblaoba    </w:t>
      </w:r>
      <w:r>
        <w:t xml:space="preserve">   fccla    </w:t>
      </w:r>
      <w:r>
        <w:t xml:space="preserve">   ffa    </w:t>
      </w:r>
      <w:r>
        <w:t xml:space="preserve">   hosa    </w:t>
      </w:r>
      <w:r>
        <w:t xml:space="preserve">   opportunities    </w:t>
      </w:r>
      <w:r>
        <w:t xml:space="preserve">   skillsusa    </w:t>
      </w:r>
      <w:r>
        <w:t xml:space="preserve">   sociallyactive    </w:t>
      </w:r>
      <w:r>
        <w:t xml:space="preserve">   tsa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CTSO Word Search</dc:title>
  <dcterms:created xsi:type="dcterms:W3CDTF">2021-10-11T05:01:11Z</dcterms:created>
  <dcterms:modified xsi:type="dcterms:W3CDTF">2021-10-11T05:01:11Z</dcterms:modified>
</cp:coreProperties>
</file>