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CTY CLUB 2018 DAY 1 WORD-SEARCH ACTIVITY FOR 10-12YRS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CHOSEN    </w:t>
      </w:r>
      <w:r>
        <w:t xml:space="preserve">   CROWN    </w:t>
      </w:r>
      <w:r>
        <w:t xml:space="preserve">   DAVID    </w:t>
      </w:r>
      <w:r>
        <w:t xml:space="preserve">   DISCIPLINE    </w:t>
      </w:r>
      <w:r>
        <w:t xml:space="preserve">   FAITH    </w:t>
      </w:r>
      <w:r>
        <w:t xml:space="preserve">   FOCUS    </w:t>
      </w:r>
      <w:r>
        <w:t xml:space="preserve">   HEAVENLY PRIZE    </w:t>
      </w:r>
      <w:r>
        <w:t xml:space="preserve">   JESUS    </w:t>
      </w:r>
      <w:r>
        <w:t xml:space="preserve">   MARATHON    </w:t>
      </w:r>
      <w:r>
        <w:t xml:space="preserve">   PREPARATION    </w:t>
      </w:r>
      <w:r>
        <w:t xml:space="preserve">   PURPOSE    </w:t>
      </w:r>
      <w:r>
        <w:t xml:space="preserve">   RACE    </w:t>
      </w:r>
      <w:r>
        <w:t xml:space="preserve">   REJECTED    </w:t>
      </w:r>
      <w:r>
        <w:t xml:space="preserve">   RELAY    </w:t>
      </w:r>
      <w:r>
        <w:t xml:space="preserve">   RUN    </w:t>
      </w:r>
      <w:r>
        <w:t xml:space="preserve">   SAUL    </w:t>
      </w:r>
      <w:r>
        <w:t xml:space="preserve">   SPEED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CTY CLUB 2018 DAY 1 WORD-SEARCH ACTIVITY FOR 10-12YRS</dc:title>
  <dcterms:created xsi:type="dcterms:W3CDTF">2021-10-11T05:00:38Z</dcterms:created>
  <dcterms:modified xsi:type="dcterms:W3CDTF">2021-10-11T05:00:38Z</dcterms:modified>
</cp:coreProperties>
</file>