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CT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x rays that go through a patient is measured by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Inventor that developed solutions to math problems in CT to make them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invented the first useful CT scanner for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image reconstruction occur in 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slice taken by step and shoot 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developed the first spiral 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inventor developed the first whole body CT in 1974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radiation where the source is outside of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radiation has the radiation source inside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Spiral or helical scanners are also called what type of scanners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Inventor that saw differences in normal and abnormal tissue of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scanner used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1971, what type of prototype CT scanner was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 resolution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Chapter 1</dc:title>
  <dcterms:created xsi:type="dcterms:W3CDTF">2021-10-11T05:01:18Z</dcterms:created>
  <dcterms:modified xsi:type="dcterms:W3CDTF">2021-10-11T05:01:18Z</dcterms:modified>
</cp:coreProperties>
</file>