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CT Equipment and Reconstruction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physical component consisting of multiple detectors that efficiently absorb the transmitted radiation and accurately convert it to an electrical signal for display on a computer workstation.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controls the gray level of an image ( the contrast)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method by which images acquired in the axial plane may be reconstructed  in the coronal or sagittal plane.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device that transmit electrical energy and allow continuous rotation of the x-ray rube for volumetric acquisition.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controls the brightness of an image within a certain range.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undesirable feature or density in an image not representative of anatomy.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adjustment of the window level and window width ( brightness and image contrast) by the user.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preliminary image of a CT examination that is used to plan the range of the scan; depending on the vendor, it may be called a tomogram or a scout.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special diode tube that converts electrical energy into x-rays.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the patient lays on when getting a x-ray or 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simplest type of beam restricting device, constructed of a flat piece of lead that has a hole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predetermined procedure; in CT, protocol refers to the parameters of an examination.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picture element; an individual matrix box; each pixel is assigned a CT number.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computer that serves as a digital post- processing station or an image review station.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includes the keyboard, mouse, and multiple monitors.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the images are sent to for image reconstruction.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technique used to view vessels as demonstrated in CT angiography.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refers to acquisition of a volume of CT data; the patient moves through the grantry with uninterrupted rotation and output of the x-ray tube; also may be referred to as helical or spiral scanning.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identifies the relationship between slice thickness or beam collimation and the distance the table travels every time the tube rotates.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hardware and software that allow computers to be connected for the purpose of sharing resources and interacting.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located immediately below the tube window where the entrance shutters limit the x-ray beam field size.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section of the object that is being scanned.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Radiographic examination that displays sectional anatomic images in axial, sagittal, or coronal planes.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volume element; corresponding to a three- dimensional tissue volume, having height, width, and depth; each pixel represents a voxel when an image is viewed.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component of a CT system that houses the x-ray tube, detectors, and collimators.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series of rows and columns ( of pixels) that give form to the digital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numbers that represents the attenuation value for each pixel, relative to water.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 Equipment and Reconstruction Terms</dc:title>
  <dcterms:created xsi:type="dcterms:W3CDTF">2021-10-11T05:00:36Z</dcterms:created>
  <dcterms:modified xsi:type="dcterms:W3CDTF">2021-10-11T05:00:36Z</dcterms:modified>
</cp:coreProperties>
</file>