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CT Equipment and Reconstruction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physical component consisting of multiple detectors that efficiently absorb the transmitted radiation and accurately convert it to an electrical signal for display on a computer workstation (Johnston &amp; Fauber, 2016)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Preliminary image of a computed tomography examination that is used to plan the range of the scan; depending on the vendor, it may be called a topogram or a scout (Kendrick &amp; Lampignano, 2017)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May be flat or curved and can be raised or lowered to help the patient get on and off (Johnston &amp; Fauber, 2016)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immediately below the tube window where the entrance shutters limit the x-ray beam field size (Johnston &amp; Fauber, 2016)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Hardware and software that allow computers to be connected for the purpose of sharing resources and interacting (Kendrick &amp; Lampignano, 2017)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Predetermined procedure; in computed tomography, refers to the parameters of an examination (Kendrick &amp; Lampignano, 2017)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Controls the brightness of an image within a certain range (Kendrick &amp; Lampignano, 2017)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Devices that transmit electrical energy and allow continuous rotation of the x-ray tube for volumetric acquisition (Kendrick &amp; Lampignano, 2017)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Combination of rows and columns of pixels that make up a digital image (Johnston &amp; Fauber, 2016)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Part of the computed tomography scanner that surrounds the patient and houses the x-ray tube and detectors (Johnston &amp; Fauber, 2016)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Section of the object that is being scanned (Kendrick &amp; Lampignano, 2017)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Includes keyboard, mouse, and multiple monitors (Johnston &amp; Fauber, 2016)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Picture element; the smallest component of the matrix (Johnston &amp; Fauber, 2016)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Requires two types of highly sophisticated software-one for the operating system and one for applications (Kendrick &amp; Lampignano, 2017)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Value related to the attenuation characteristic of the tissue in the voxel, but not an attenuation coefficient; also referred to as the Hounsfield unit (Johnston &amp; Fauber, 2016)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Controls the gray level of an image (Kendrick &amp; Lampignano, 2017)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Technique used to view vessels as demonstrated in computed tomography angiography (Kendrick &amp; Lampignano, 2017)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Adjusting the window width and window level on the digital image (Johnston &amp; Fauber, 2016)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Refers to acquisition of a volume of computed tomography data; the patient moves through the gantry with uninterrupted rotation and output of the x-ray tube; also may be referred to as helical or spiral scanning (Kendrick &amp; Lampignano, 2017)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Method by which images acquired in the axial plane may be reconstructed in the coronal or sagittal plane (Kendrick &amp; Lampignano, 2017)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Volume element; determined by the size of the pixel and the tickness of the slice, the actual small amount of tissue that will be represented by one pixel (Johnston &amp; Fauber, 2016)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Computer that serves as a digital post-processing station or an image review station (Kendrick &amp; Lampignano, 2017)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a molybdenum target with small focal spots of .3 and .1 millimeters (Kendrick &amp; Lampignano, 2017)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Radiographic examination that displays sectional anatomic images in axial, sagittal, or coronal planes (Kendrick &amp; Lampignano, 2017)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Simplest type of beam-restricting device, constructed of a flat piece of lead that has a hole in it (Johnston &amp; Fauber, 2016)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Identifies the relationship between slice thickness or beam collimation and the distance the table travels every time the tube rotates (Johnston &amp; Fauber, 2016)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Any unwanted image on a radiograph (Johnston &amp; Fauber, 2016)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Equipment and Reconstruction Terms</dc:title>
  <dcterms:created xsi:type="dcterms:W3CDTF">2021-10-11T05:00:38Z</dcterms:created>
  <dcterms:modified xsi:type="dcterms:W3CDTF">2021-10-11T05:00:38Z</dcterms:modified>
</cp:coreProperties>
</file>