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CT Equipment and Reconstruction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X-ray tube    </w:t>
      </w:r>
      <w:r>
        <w:t xml:space="preserve">   workstation    </w:t>
      </w:r>
      <w:r>
        <w:t xml:space="preserve">   windowing    </w:t>
      </w:r>
      <w:r>
        <w:t xml:space="preserve">   window width    </w:t>
      </w:r>
      <w:r>
        <w:t xml:space="preserve">   window level    </w:t>
      </w:r>
      <w:r>
        <w:t xml:space="preserve">   voxel    </w:t>
      </w:r>
      <w:r>
        <w:t xml:space="preserve">   volume scanning    </w:t>
      </w:r>
      <w:r>
        <w:t xml:space="preserve">   table    </w:t>
      </w:r>
      <w:r>
        <w:t xml:space="preserve">   slip rings    </w:t>
      </w:r>
      <w:r>
        <w:t xml:space="preserve">   slice    </w:t>
      </w:r>
      <w:r>
        <w:t xml:space="preserve">   scanogram    </w:t>
      </w:r>
      <w:r>
        <w:t xml:space="preserve">   protocol    </w:t>
      </w:r>
      <w:r>
        <w:t xml:space="preserve">   pixel    </w:t>
      </w:r>
      <w:r>
        <w:t xml:space="preserve">   pitch    </w:t>
      </w:r>
      <w:r>
        <w:t xml:space="preserve">   operating console    </w:t>
      </w:r>
      <w:r>
        <w:t xml:space="preserve">   networking    </w:t>
      </w:r>
      <w:r>
        <w:t xml:space="preserve">   MPR    </w:t>
      </w:r>
      <w:r>
        <w:t xml:space="preserve">   MIP    </w:t>
      </w:r>
      <w:r>
        <w:t xml:space="preserve">   matrix    </w:t>
      </w:r>
      <w:r>
        <w:t xml:space="preserve">   gantry    </w:t>
      </w:r>
      <w:r>
        <w:t xml:space="preserve">   detectorarray    </w:t>
      </w:r>
      <w:r>
        <w:t xml:space="preserve">   CTnumber    </w:t>
      </w:r>
      <w:r>
        <w:t xml:space="preserve">   computed tomography    </w:t>
      </w:r>
      <w:r>
        <w:t xml:space="preserve">   computer    </w:t>
      </w:r>
      <w:r>
        <w:t xml:space="preserve">   collimators    </w:t>
      </w:r>
      <w:r>
        <w:t xml:space="preserve">   Artifact    </w:t>
      </w:r>
      <w:r>
        <w:t xml:space="preserve">   Apeture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Equipment and Reconstruction Terms</dc:title>
  <dcterms:created xsi:type="dcterms:W3CDTF">2021-10-11T05:00:41Z</dcterms:created>
  <dcterms:modified xsi:type="dcterms:W3CDTF">2021-10-11T05:00:41Z</dcterms:modified>
</cp:coreProperties>
</file>