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rift valley    </w:t>
      </w:r>
      <w:r>
        <w:t xml:space="preserve">   newark    </w:t>
      </w:r>
      <w:r>
        <w:t xml:space="preserve">   bedrock    </w:t>
      </w:r>
      <w:r>
        <w:t xml:space="preserve">   zircon    </w:t>
      </w:r>
      <w:r>
        <w:t xml:space="preserve">   basalt    </w:t>
      </w:r>
      <w:r>
        <w:t xml:space="preserve">   gniess    </w:t>
      </w:r>
      <w:r>
        <w:t xml:space="preserve">   marble    </w:t>
      </w:r>
      <w:r>
        <w:t xml:space="preserve">   schist    </w:t>
      </w:r>
      <w:r>
        <w:t xml:space="preserve">   terminal moraine    </w:t>
      </w:r>
      <w:r>
        <w:t xml:space="preserve">   laurentide ice sheet    </w:t>
      </w:r>
      <w:r>
        <w:t xml:space="preserve">   avalonia    </w:t>
      </w:r>
      <w:r>
        <w:t xml:space="preserve">   iapetos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  <w:r>
        <w:t xml:space="preserve">   plate tectonics    </w:t>
      </w:r>
      <w:r>
        <w:t xml:space="preserve">   fault    </w:t>
      </w:r>
      <w:r>
        <w:t xml:space="preserve">   proto north america    </w:t>
      </w:r>
      <w:r>
        <w:t xml:space="preserve">   granite    </w:t>
      </w:r>
      <w:r>
        <w:t xml:space="preserve">   radiometric dating    </w:t>
      </w:r>
      <w:r>
        <w:t xml:space="preserve">   sandstone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Landforms</dc:title>
  <dcterms:created xsi:type="dcterms:W3CDTF">2021-10-11T04:59:45Z</dcterms:created>
  <dcterms:modified xsi:type="dcterms:W3CDTF">2021-10-11T04:59:45Z</dcterms:modified>
</cp:coreProperties>
</file>