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 SCAN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BODY    </w:t>
      </w:r>
      <w:r>
        <w:t xml:space="preserve">   BARIUM    </w:t>
      </w:r>
      <w:r>
        <w:t xml:space="preserve">   EXAM PREPARATION    </w:t>
      </w:r>
      <w:r>
        <w:t xml:space="preserve">   TRANSAXIALLY    </w:t>
      </w:r>
      <w:r>
        <w:t xml:space="preserve">   CORONAL PLANE    </w:t>
      </w:r>
      <w:r>
        <w:t xml:space="preserve">   SAFETY    </w:t>
      </w:r>
      <w:r>
        <w:t xml:space="preserve">   PAINLESS    </w:t>
      </w:r>
      <w:r>
        <w:t xml:space="preserve">   SALARY    </w:t>
      </w:r>
      <w:r>
        <w:t xml:space="preserve">   JRCERT    </w:t>
      </w:r>
      <w:r>
        <w:t xml:space="preserve">   ARRT    </w:t>
      </w:r>
      <w:r>
        <w:t xml:space="preserve">   DIAGNOSTIC    </w:t>
      </w:r>
      <w:r>
        <w:t xml:space="preserve">   RADIOLOGIST    </w:t>
      </w:r>
      <w:r>
        <w:t xml:space="preserve">   ANXIETY    </w:t>
      </w:r>
      <w:r>
        <w:t xml:space="preserve">   CONTRAST    </w:t>
      </w:r>
      <w:r>
        <w:t xml:space="preserve">   RADIATION DOSE    </w:t>
      </w:r>
      <w:r>
        <w:t xml:space="preserve">   TECHNOLOGIST    </w:t>
      </w:r>
      <w:r>
        <w:t xml:space="preserve">   SOFT TISSUE    </w:t>
      </w:r>
      <w:r>
        <w:t xml:space="preserve">   BONE    </w:t>
      </w:r>
      <w:r>
        <w:t xml:space="preserve">   MULTISLICE    </w:t>
      </w:r>
      <w:r>
        <w:t xml:space="preserve">   COMPUTED TOMOGRAPHY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SCAN PUZZLE</dc:title>
  <dcterms:created xsi:type="dcterms:W3CDTF">2021-10-11T05:00:48Z</dcterms:created>
  <dcterms:modified xsi:type="dcterms:W3CDTF">2021-10-11T05:00:48Z</dcterms:modified>
</cp:coreProperties>
</file>