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CUALIDADES EN UNA AMISTAD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AMABLE    </w:t>
      </w:r>
      <w:r>
        <w:t xml:space="preserve">   ESPIRITUAL    </w:t>
      </w:r>
      <w:r>
        <w:t xml:space="preserve">   GENEROSA    </w:t>
      </w:r>
      <w:r>
        <w:t xml:space="preserve">   HONESTA    </w:t>
      </w:r>
      <w:r>
        <w:t xml:space="preserve">   LEAL    </w:t>
      </w:r>
      <w:r>
        <w:t xml:space="preserve">   MADURA    </w:t>
      </w:r>
      <w:r>
        <w:t xml:space="preserve">   PACIENTE    </w:t>
      </w:r>
      <w:r>
        <w:t xml:space="preserve">   PERDONADORA    </w:t>
      </w:r>
      <w:r>
        <w:t xml:space="preserve">   SINCERA    </w:t>
      </w:r>
      <w:r>
        <w:t xml:space="preserve">   VALIENTE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CUALIDADES EN UNA AMISTAD</dc:title>
  <dcterms:created xsi:type="dcterms:W3CDTF">2021-10-11T05:00:31Z</dcterms:created>
  <dcterms:modified xsi:type="dcterms:W3CDTF">2021-10-11T05:00:31Z</dcterms:modified>
</cp:coreProperties>
</file>