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CRISIS    </w:t>
      </w:r>
      <w:r>
        <w:t xml:space="preserve">   RUSSIA    </w:t>
      </w:r>
      <w:r>
        <w:t xml:space="preserve">   UNITEDSTATES    </w:t>
      </w:r>
      <w:r>
        <w:t xml:space="preserve">   NUCLEAR    </w:t>
      </w:r>
      <w:r>
        <w:t xml:space="preserve">   MISSILE    </w:t>
      </w:r>
      <w:r>
        <w:t xml:space="preserve">   CASTRO    </w:t>
      </w:r>
      <w:r>
        <w:t xml:space="preserve">   TURKEY    </w:t>
      </w:r>
      <w:r>
        <w:t xml:space="preserve">   ITALY    </w:t>
      </w:r>
      <w:r>
        <w:t xml:space="preserve">   KHRUSHCHEV    </w:t>
      </w:r>
      <w:r>
        <w:t xml:space="preserve">   KENNEDY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2021-10-11T05:01:05Z</dcterms:created>
  <dcterms:modified xsi:type="dcterms:W3CDTF">2021-10-11T05:01:05Z</dcterms:modified>
</cp:coreProperties>
</file>