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ROPA VIEJA    </w:t>
      </w:r>
      <w:r>
        <w:t xml:space="preserve">   LITERACY    </w:t>
      </w:r>
      <w:r>
        <w:t xml:space="preserve">   DOCTORS    </w:t>
      </w:r>
      <w:r>
        <w:t xml:space="preserve">   LEAPING CROCODILE    </w:t>
      </w:r>
      <w:r>
        <w:t xml:space="preserve">   CIGARS    </w:t>
      </w:r>
      <w:r>
        <w:t xml:space="preserve">   HAVANA    </w:t>
      </w:r>
      <w:r>
        <w:t xml:space="preserve">   BASEBALL    </w:t>
      </w:r>
      <w:r>
        <w:t xml:space="preserve">   SPANISH    </w:t>
      </w:r>
      <w:r>
        <w:t xml:space="preserve">   COMMUNISM    </w:t>
      </w:r>
      <w:r>
        <w:t xml:space="preserve">   BLACK BEANS    </w:t>
      </w:r>
      <w:r>
        <w:t xml:space="preserve">   CHICKEN AND RICE    </w:t>
      </w:r>
      <w:r>
        <w:t xml:space="preserve">   FIDEL CASTRO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2021-10-11T05:01:10Z</dcterms:created>
  <dcterms:modified xsi:type="dcterms:W3CDTF">2021-10-11T05:01:10Z</dcterms:modified>
</cp:coreProperties>
</file>