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CUBA FASHION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COUNTRY    </w:t>
      </w:r>
      <w:r>
        <w:t xml:space="preserve">   SPANISH    </w:t>
      </w:r>
      <w:r>
        <w:t xml:space="preserve">   CARIBBEANSTYLE    </w:t>
      </w:r>
      <w:r>
        <w:t xml:space="preserve">   RUMBASTYLE    </w:t>
      </w:r>
      <w:r>
        <w:t xml:space="preserve">   RUFFLES    </w:t>
      </w:r>
      <w:r>
        <w:t xml:space="preserve">   COLORS    </w:t>
      </w:r>
      <w:r>
        <w:t xml:space="preserve">   BRIGHT    </w:t>
      </w:r>
      <w:r>
        <w:t xml:space="preserve">   DRESSES    </w:t>
      </w:r>
      <w:r>
        <w:t xml:space="preserve">   SHORTS    </w:t>
      </w:r>
      <w:r>
        <w:t xml:space="preserve">   JEANS    </w:t>
      </w:r>
      <w:r>
        <w:t xml:space="preserve">   SKIRTS    </w:t>
      </w:r>
      <w:r>
        <w:t xml:space="preserve">   TRADITIONAL    </w:t>
      </w:r>
      <w:r>
        <w:t xml:space="preserve">   GUAYABERA    </w:t>
      </w:r>
      <w:r>
        <w:t xml:space="preserve">   BANDANA    </w:t>
      </w:r>
      <w:r>
        <w:t xml:space="preserve">   HEADWRAP    </w:t>
      </w:r>
      <w:r>
        <w:t xml:space="preserve">   AFRICAN    </w:t>
      </w:r>
      <w:r>
        <w:t xml:space="preserve">   FASHION    </w:t>
      </w:r>
      <w:r>
        <w:t xml:space="preserve">   CUBA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CUBA FASHION</dc:title>
  <dcterms:created xsi:type="dcterms:W3CDTF">2021-10-11T05:00:57Z</dcterms:created>
  <dcterms:modified xsi:type="dcterms:W3CDTF">2021-10-11T05:00:57Z</dcterms:modified>
</cp:coreProperties>
</file>