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vehicles must stop to pick up these freeloaders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 which side of the road do Cubans 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popular sport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Discovered Cuba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Cuba is the first communist country is which hemisphere?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Five Cuban _________were convicted of spying on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rare and prehistoric fish is only found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name of the boat used in the 26th of July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Cuba's most popular board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Argentine doctor who helped lead the Cuban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Cuba's main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How many years does the president of Cuba serve?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In 1960, what did th US place on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About 1,000 years ago, these people from Venezuela took over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 2008 he resigned his presidency after 49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 1902, Cuba claimed independence from which country?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Cuba's official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Cuban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South American country that delivers almost 100,000 barrels of oil a day to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Cuba's oldest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This frog, the smallest in the world, lives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Until 2008, Cubans were not allowed this handheld object used to communicate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Cuba's current president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Cuba has a statue of this famous Beatles singer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Cuba's main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 tradition in Cuba to burn___________ on New Year's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1961 US invasion on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Cuba's national symbol?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controlled Cuba for over 400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hummingbird, the smallest bird in the world, lives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Cuban dictator was overthrown by Fidel Castro and his men in 1959?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Cuba's national animal is the Cuban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color are 3 out of 5 stripes on the Cuban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Because of how it looks in aerial photos, some Cubans refer to the island by this reptile's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Tropic of __________ passes several dozen miles to the north of Havana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winter holiday was not an official Cuban holiday until 1997?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Wrote "For whom the bell tolls" while living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Sierra ______________ is the name of the Southwestern mountain range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Name of Cuba's capital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There are 90 miles of ocean between Cuba and this American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Cuba is one of two places where this famous soda cannot be bought or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Color of the star on Cuba's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city, founded in 1514, is know as the romantic city?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</dc:title>
  <dcterms:created xsi:type="dcterms:W3CDTF">2021-10-11T05:01:20Z</dcterms:created>
  <dcterms:modified xsi:type="dcterms:W3CDTF">2021-10-11T05:01:20Z</dcterms:modified>
</cp:coreProperties>
</file>