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BADEN POWELL    </w:t>
      </w:r>
      <w:r>
        <w:t xml:space="preserve">   CANOEING    </w:t>
      </w:r>
      <w:r>
        <w:t xml:space="preserve">   FALL    </w:t>
      </w:r>
      <w:r>
        <w:t xml:space="preserve">   GAMES    </w:t>
      </w:r>
      <w:r>
        <w:t xml:space="preserve">   LASHING    </w:t>
      </w:r>
      <w:r>
        <w:t xml:space="preserve">   RAKSHA    </w:t>
      </w:r>
      <w:r>
        <w:t xml:space="preserve">   TRADING    </w:t>
      </w:r>
      <w:r>
        <w:t xml:space="preserve">   BALOO    </w:t>
      </w:r>
      <w:r>
        <w:t xml:space="preserve">   COOKING    </w:t>
      </w:r>
      <w:r>
        <w:t xml:space="preserve">   FELLOWSHIP    </w:t>
      </w:r>
      <w:r>
        <w:t xml:space="preserve">   HIKING    </w:t>
      </w:r>
      <w:r>
        <w:t xml:space="preserve">   LEATHERCRAFT    </w:t>
      </w:r>
      <w:r>
        <w:t xml:space="preserve">   SPRING    </w:t>
      </w:r>
      <w:r>
        <w:t xml:space="preserve">   WHITTLING    </w:t>
      </w:r>
      <w:r>
        <w:t xml:space="preserve">   AKELA    </w:t>
      </w:r>
      <w:r>
        <w:t xml:space="preserve">   CAMPFIRE    </w:t>
      </w:r>
      <w:r>
        <w:t xml:space="preserve">   CORN MAZE    </w:t>
      </w:r>
      <w:r>
        <w:t xml:space="preserve">   FLAGS    </w:t>
      </w:r>
      <w:r>
        <w:t xml:space="preserve">   JUNGLE BOOK    </w:t>
      </w:r>
      <w:r>
        <w:t xml:space="preserve">   NECKER    </w:t>
      </w:r>
      <w:r>
        <w:t xml:space="preserve">   SUMMER    </w:t>
      </w:r>
      <w:r>
        <w:t xml:space="preserve">   WINTER    </w:t>
      </w:r>
      <w:r>
        <w:t xml:space="preserve">   ARCHERY    </w:t>
      </w:r>
      <w:r>
        <w:t xml:space="preserve">   CAMPING    </w:t>
      </w:r>
      <w:r>
        <w:t xml:space="preserve">   CUBOREE    </w:t>
      </w:r>
      <w:r>
        <w:t xml:space="preserve">   FUN    </w:t>
      </w:r>
      <w:r>
        <w:t xml:space="preserve">   KNIFE    </w:t>
      </w:r>
      <w:r>
        <w:t xml:space="preserve">   PARACORD    </w:t>
      </w:r>
      <w:r>
        <w:t xml:space="preserve">   TENT    </w:t>
      </w:r>
      <w:r>
        <w:t xml:space="preserve">   WOGGLE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SCOUTING</dc:title>
  <dcterms:created xsi:type="dcterms:W3CDTF">2021-10-11T05:01:10Z</dcterms:created>
  <dcterms:modified xsi:type="dcterms:W3CDTF">2021-10-11T05:01:10Z</dcterms:modified>
</cp:coreProperties>
</file>