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 SCOUT ESSENTIALS FOR 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COMPASS    </w:t>
      </w:r>
      <w:r>
        <w:t xml:space="preserve">   WHISTLE    </w:t>
      </w:r>
      <w:r>
        <w:t xml:space="preserve">   MATCHES    </w:t>
      </w:r>
      <w:r>
        <w:t xml:space="preserve">   SNACK    </w:t>
      </w:r>
      <w:r>
        <w:t xml:space="preserve">   SUNSCREEN    </w:t>
      </w:r>
      <w:r>
        <w:t xml:space="preserve">   LANTERN    </w:t>
      </w:r>
      <w:r>
        <w:t xml:space="preserve">   TENT    </w:t>
      </w:r>
      <w:r>
        <w:t xml:space="preserve">   BEDROLL    </w:t>
      </w:r>
      <w:r>
        <w:t xml:space="preserve">   HYGIENEKIT    </w:t>
      </w:r>
      <w:r>
        <w:t xml:space="preserve">   WATERBOTTLE    </w:t>
      </w:r>
      <w:r>
        <w:t xml:space="preserve">   FIRSTAIDKIT    </w:t>
      </w:r>
      <w:r>
        <w:t xml:space="preserve">   FLASHLIGHT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ESSENTIALS FOR CAMP</dc:title>
  <dcterms:created xsi:type="dcterms:W3CDTF">2021-10-11T04:59:52Z</dcterms:created>
  <dcterms:modified xsi:type="dcterms:W3CDTF">2021-10-11T04:59:52Z</dcterms:modified>
</cp:coreProperties>
</file>