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LAW SCRAMBLE</w:t>
      </w:r>
    </w:p>
    <w:p>
      <w:pPr>
        <w:pStyle w:val="Questions"/>
      </w:pPr>
      <w:r>
        <w:t xml:space="preserve">1. HTYUTRTWSOR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OLAYL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FHPEULL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LDRENFYI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CSOORTUUE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IKND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DNBTEIOE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FEHLREUC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HYRIFTT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BARVE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ANELC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REERVETN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 SCRAMBLE</dc:title>
  <dcterms:created xsi:type="dcterms:W3CDTF">2021-10-11T05:01:13Z</dcterms:created>
  <dcterms:modified xsi:type="dcterms:W3CDTF">2021-10-11T05:01:13Z</dcterms:modified>
</cp:coreProperties>
</file>