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THRIFTY    </w:t>
      </w:r>
      <w:r>
        <w:t xml:space="preserve">   REVERENT    </w:t>
      </w:r>
      <w:r>
        <w:t xml:space="preserve">   OBEDIENT    </w:t>
      </w:r>
      <w:r>
        <w:t xml:space="preserve">   LOYAL    </w:t>
      </w:r>
      <w:r>
        <w:t xml:space="preserve">   KIND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CLEAN    </w:t>
      </w:r>
      <w:r>
        <w:t xml:space="preserve">   CHEERFUL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2021-10-11T04:59:48Z</dcterms:created>
  <dcterms:modified xsi:type="dcterms:W3CDTF">2021-10-11T04:59:48Z</dcterms:modified>
</cp:coreProperties>
</file>