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COMMUNITY    </w:t>
      </w:r>
      <w:r>
        <w:t xml:space="preserve">   BELIEFS    </w:t>
      </w:r>
      <w:r>
        <w:t xml:space="preserve">   SPIRITUAL    </w:t>
      </w:r>
      <w:r>
        <w:t xml:space="preserve">   AUSTRALIA    </w:t>
      </w:r>
      <w:r>
        <w:t xml:space="preserve">   QUEEN    </w:t>
      </w:r>
      <w:r>
        <w:t xml:space="preserve">   GOD    </w:t>
      </w:r>
      <w:r>
        <w:t xml:space="preserve">   LAW    </w:t>
      </w:r>
      <w:r>
        <w:t xml:space="preserve">   SCOUT    </w:t>
      </w:r>
      <w:r>
        <w:t xml:space="preserve">   LIVE    </w:t>
      </w:r>
      <w:r>
        <w:t xml:space="preserve">   PEOPLE    </w:t>
      </w:r>
      <w:r>
        <w:t xml:space="preserve">   OTHER    </w:t>
      </w:r>
      <w:r>
        <w:t xml:space="preserve">   HELP    </w:t>
      </w:r>
      <w:r>
        <w:t xml:space="preserve">   DUTY    </w:t>
      </w:r>
      <w:r>
        <w:t xml:space="preserve">   DO MY BEST    </w:t>
      </w:r>
      <w:r>
        <w:t xml:space="preserve">   PROMISE    </w:t>
      </w:r>
      <w:r>
        <w:t xml:space="preserve">   HONOUR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2021-10-11T05:01:56Z</dcterms:created>
  <dcterms:modified xsi:type="dcterms:W3CDTF">2021-10-11T05:01:56Z</dcterms:modified>
</cp:coreProperties>
</file>