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CUE DEPENDENT REMEMBERING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psychologists who used divers as their participants when looking at context-dependent forgetting? (the 'and' is included)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drunk when you learn something and when you recall it is an example of which kind of cue?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study is used as a strategy to improve eye-witness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a form of forgetting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Forgetting will occur when the contexts of learning and recall are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for people forgetting information may be due to a lack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Endel Tulving summarised his research into retrieval failure as the ....... .......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cue is a ......... of information that allows us to access 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experimental conditions used by Smith (1970)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to use when writing an evaluation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studies we looked at had the highest ecological validity?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 DEPENDENT REMEMBERING</dc:title>
  <dcterms:created xsi:type="dcterms:W3CDTF">2021-10-11T05:01:49Z</dcterms:created>
  <dcterms:modified xsi:type="dcterms:W3CDTF">2021-10-11T05:01:49Z</dcterms:modified>
</cp:coreProperties>
</file>