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BASTE    </w:t>
      </w:r>
      <w:r>
        <w:t xml:space="preserve">   SOUR    </w:t>
      </w:r>
      <w:r>
        <w:t xml:space="preserve">   SWEET    </w:t>
      </w:r>
      <w:r>
        <w:t xml:space="preserve">   COOKIES    </w:t>
      </w:r>
      <w:r>
        <w:t xml:space="preserve">   PANS    </w:t>
      </w:r>
      <w:r>
        <w:t xml:space="preserve">   SPATULA    </w:t>
      </w:r>
      <w:r>
        <w:t xml:space="preserve">   SPOONS    </w:t>
      </w:r>
      <w:r>
        <w:t xml:space="preserve">   MEASURING CUPS    </w:t>
      </w:r>
      <w:r>
        <w:t xml:space="preserve">   PASTA    </w:t>
      </w:r>
      <w:r>
        <w:t xml:space="preserve">   COLLANDER    </w:t>
      </w:r>
      <w:r>
        <w:t xml:space="preserve">   WHISK    </w:t>
      </w:r>
      <w:r>
        <w:t xml:space="preserve">   BLENDER    </w:t>
      </w:r>
      <w:r>
        <w:t xml:space="preserve">   MARINADE    </w:t>
      </w:r>
      <w:r>
        <w:t xml:space="preserve">   SOUP    </w:t>
      </w:r>
      <w:r>
        <w:t xml:space="preserve">   MEXICAN    </w:t>
      </w:r>
      <w:r>
        <w:t xml:space="preserve">   CHINESE    </w:t>
      </w:r>
      <w:r>
        <w:t xml:space="preserve">   ITALIAN    </w:t>
      </w:r>
      <w:r>
        <w:t xml:space="preserve">   GERMAN    </w:t>
      </w:r>
      <w:r>
        <w:t xml:space="preserve">   FRENCH    </w:t>
      </w:r>
      <w:r>
        <w:t xml:space="preserve">   RATATOUILLE    </w:t>
      </w:r>
      <w:r>
        <w:t xml:space="preserve">   PASTRY    </w:t>
      </w:r>
      <w:r>
        <w:t xml:space="preserve">   RECIPE    </w:t>
      </w:r>
      <w:r>
        <w:t xml:space="preserve">   BAKE    </w:t>
      </w:r>
      <w:r>
        <w:t xml:space="preserve">   SEAFOOD    </w:t>
      </w:r>
      <w:r>
        <w:t xml:space="preserve">   GRILL    </w:t>
      </w:r>
      <w:r>
        <w:t xml:space="preserve">   CHEF    </w:t>
      </w:r>
      <w:r>
        <w:t xml:space="preserve">   SALT    </w:t>
      </w:r>
      <w:r>
        <w:t xml:space="preserve">   SEASONINGS    </w:t>
      </w:r>
      <w:r>
        <w:t xml:space="preserve">   SPICY    </w:t>
      </w:r>
      <w:r>
        <w:t xml:space="preserve">   TASTE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CUISINE</dc:title>
  <dcterms:created xsi:type="dcterms:W3CDTF">2021-10-11T05:00:43Z</dcterms:created>
  <dcterms:modified xsi:type="dcterms:W3CDTF">2021-10-11T05:00:43Z</dcterms:modified>
</cp:coreProperties>
</file>