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SELDEMER    </w:t>
      </w:r>
      <w:r>
        <w:t xml:space="preserve">   MOULE    </w:t>
      </w:r>
      <w:r>
        <w:t xml:space="preserve">   HUITRE    </w:t>
      </w:r>
      <w:r>
        <w:t xml:space="preserve">   COGNAC    </w:t>
      </w:r>
      <w:r>
        <w:t xml:space="preserve">   PINEAU    </w:t>
      </w:r>
      <w:r>
        <w:t xml:space="preserve">   CHAUDREE    </w:t>
      </w:r>
      <w:r>
        <w:t xml:space="preserve">   GRATON    </w:t>
      </w:r>
      <w:r>
        <w:t xml:space="preserve">   GRILLON    </w:t>
      </w:r>
      <w:r>
        <w:t xml:space="preserve">   CAGOUILLE    </w:t>
      </w:r>
      <w:r>
        <w:t xml:space="preserve">   ECLADE    </w:t>
      </w:r>
      <w:r>
        <w:t xml:space="preserve">   MOJHETTE    </w:t>
      </w:r>
      <w:r>
        <w:t xml:space="preserve">   FARCI    </w:t>
      </w:r>
      <w:r>
        <w:t xml:space="preserve">   MILLAS    </w:t>
      </w:r>
      <w:r>
        <w:t xml:space="preserve">   GALETTE    </w:t>
      </w:r>
      <w:r>
        <w:t xml:space="preserve">   JONCHEE    </w:t>
      </w:r>
      <w:r>
        <w:t xml:space="preserve">   CAILLEBOTTE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CUISINE</dc:title>
  <dcterms:created xsi:type="dcterms:W3CDTF">2021-10-11T05:02:18Z</dcterms:created>
  <dcterms:modified xsi:type="dcterms:W3CDTF">2021-10-11T05:02:18Z</dcterms:modified>
</cp:coreProperties>
</file>