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CULINARY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COLANDER    </w:t>
      </w:r>
      <w:r>
        <w:t xml:space="preserve">   TONG    </w:t>
      </w:r>
      <w:r>
        <w:t xml:space="preserve">   WHISK    </w:t>
      </w:r>
      <w:r>
        <w:t xml:space="preserve">   MIXER    </w:t>
      </w:r>
      <w:r>
        <w:t xml:space="preserve">   BAKING TRAY    </w:t>
      </w:r>
      <w:r>
        <w:t xml:space="preserve">   CUTTING BOARD    </w:t>
      </w:r>
      <w:r>
        <w:t xml:space="preserve">   FRYING    </w:t>
      </w:r>
      <w:r>
        <w:t xml:space="preserve">   MICROWAVE    </w:t>
      </w:r>
      <w:r>
        <w:t xml:space="preserve">   TABLE    </w:t>
      </w:r>
      <w:r>
        <w:t xml:space="preserve">   STOVE    </w:t>
      </w:r>
      <w:r>
        <w:t xml:space="preserve">   RULES    </w:t>
      </w:r>
      <w:r>
        <w:t xml:space="preserve">   FIRE    </w:t>
      </w:r>
      <w:r>
        <w:t xml:space="preserve">   SAFETY    </w:t>
      </w:r>
      <w:r>
        <w:t xml:space="preserve">   APPLE    </w:t>
      </w:r>
      <w:r>
        <w:t xml:space="preserve">   EGG    </w:t>
      </w:r>
      <w:r>
        <w:t xml:space="preserve">   BREAD    </w:t>
      </w:r>
      <w:r>
        <w:t xml:space="preserve">   JELLY    </w:t>
      </w:r>
      <w:r>
        <w:t xml:space="preserve">   PEANUTBUTTER    </w:t>
      </w:r>
      <w:r>
        <w:t xml:space="preserve">   SANDWICHES    </w:t>
      </w:r>
      <w:r>
        <w:t xml:space="preserve">   WATER    </w:t>
      </w:r>
      <w:r>
        <w:t xml:space="preserve">   BUTTER    </w:t>
      </w:r>
      <w:r>
        <w:t xml:space="preserve">   BATTERS    </w:t>
      </w:r>
      <w:r>
        <w:t xml:space="preserve">   VEGETABLES    </w:t>
      </w:r>
      <w:r>
        <w:t xml:space="preserve">   FRUITS    </w:t>
      </w:r>
      <w:r>
        <w:t xml:space="preserve">   KITCHEN    </w:t>
      </w:r>
      <w:r>
        <w:t xml:space="preserve">   HARMFUL    </w:t>
      </w:r>
      <w:r>
        <w:t xml:space="preserve">   DRINK    </w:t>
      </w:r>
      <w:r>
        <w:t xml:space="preserve">   DICE    </w:t>
      </w:r>
      <w:r>
        <w:t xml:space="preserve">   SOUP    </w:t>
      </w:r>
      <w:r>
        <w:t xml:space="preserve">   CAKE    </w:t>
      </w:r>
      <w:r>
        <w:t xml:space="preserve">   COOKIES    </w:t>
      </w:r>
      <w:r>
        <w:t xml:space="preserve">   EATING    </w:t>
      </w:r>
      <w:r>
        <w:t xml:space="preserve">   SUBSTANCE    </w:t>
      </w:r>
      <w:r>
        <w:t xml:space="preserve">   FOODS    </w:t>
      </w:r>
      <w:r>
        <w:t xml:space="preserve">   BOILING    </w:t>
      </w:r>
      <w:r>
        <w:t xml:space="preserve">   BAKING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ARTS</dc:title>
  <dcterms:created xsi:type="dcterms:W3CDTF">2021-10-11T05:01:36Z</dcterms:created>
  <dcterms:modified xsi:type="dcterms:W3CDTF">2021-10-11T05:01:36Z</dcterms:modified>
</cp:coreProperties>
</file>