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CULINARY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APPLY DRY HEAT TO FOOD, EITHER FROM ABOVE OR BELOW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PICK OUT 1 ITEM ON A RESTAURANT MENU, YOU ORDER___________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COOK GENTLY IN BUBBLING LIQUIDS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SOAK FOODS IN SEASONED LIQUID BEFORE COOKING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MIXTURE OF SALT, WATER AND SEASONING USED TO PRESERVE FOODS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CASSEROLE TOPPING, USUALLY BREADCRUMBS OR CHEESE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SPICE USED TO MAKE PUMPKIN PIE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ACCOMPANIMENT TO TURKEY IS CRANBERRY 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PLACE FOOD UNDER A PREHEATED GRILL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TENDER CUT OF MEAT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CUT INTO SMALL SQUARES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YOU PUT IN A TURKEY OR ON A SALAD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SPICY INDIAN OR MEAT VEGETABLE DISH, USUALLY SERVED OVER RICE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UNCOOKED MIXTURE THAT CAN BE MADE INTO COOKIES OR CAKES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SPICE USED IN MAKING PUMPKIN PIE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WORK DOUGH INTO A SOFT, UNIFORM TEXTURE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CROSSWORD</dc:title>
  <dcterms:created xsi:type="dcterms:W3CDTF">2021-10-11T05:01:26Z</dcterms:created>
  <dcterms:modified xsi:type="dcterms:W3CDTF">2021-10-11T05:01:26Z</dcterms:modified>
</cp:coreProperties>
</file>