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CULMINATING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BIOCHEMICAL    </w:t>
      </w:r>
      <w:r>
        <w:t xml:space="preserve">   BOBBING    </w:t>
      </w:r>
      <w:r>
        <w:t xml:space="preserve">   BREWING    </w:t>
      </w:r>
      <w:r>
        <w:t xml:space="preserve">   CALIFORNIA    </w:t>
      </w:r>
      <w:r>
        <w:t xml:space="preserve">   CONSORTIUM    </w:t>
      </w:r>
      <w:r>
        <w:t xml:space="preserve">   CRYONICS    </w:t>
      </w:r>
      <w:r>
        <w:t xml:space="preserve">   EPISCOPAL    </w:t>
      </w:r>
      <w:r>
        <w:t xml:space="preserve">   ESTONIA    </w:t>
      </w:r>
      <w:r>
        <w:t xml:space="preserve">   GREECE    </w:t>
      </w:r>
      <w:r>
        <w:t xml:space="preserve">   HEBREW    </w:t>
      </w:r>
      <w:r>
        <w:t xml:space="preserve">   HYSTERIA    </w:t>
      </w:r>
      <w:r>
        <w:t xml:space="preserve">   INFURIATING    </w:t>
      </w:r>
      <w:r>
        <w:t xml:space="preserve">   INHUMAN    </w:t>
      </w:r>
      <w:r>
        <w:t xml:space="preserve">   KISSED    </w:t>
      </w:r>
      <w:r>
        <w:t xml:space="preserve">   KOSTYA    </w:t>
      </w:r>
      <w:r>
        <w:t xml:space="preserve">   MANATEES    </w:t>
      </w:r>
      <w:r>
        <w:t xml:space="preserve">   MODIFICATIONS    </w:t>
      </w:r>
      <w:r>
        <w:t xml:space="preserve">   PROMINENT    </w:t>
      </w:r>
      <w:r>
        <w:t xml:space="preserve">   PROTO    </w:t>
      </w:r>
      <w:r>
        <w:t xml:space="preserve">   REVEREND    </w:t>
      </w:r>
      <w:r>
        <w:t xml:space="preserve">   SMOLDERED    </w:t>
      </w:r>
      <w:r>
        <w:t xml:space="preserve">   SPLATTERED    </w:t>
      </w:r>
      <w:r>
        <w:t xml:space="preserve">   STARLOCK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CULMINATING</dc:title>
  <dcterms:created xsi:type="dcterms:W3CDTF">2021-10-11T05:02:24Z</dcterms:created>
  <dcterms:modified xsi:type="dcterms:W3CDTF">2021-10-11T05:02:24Z</dcterms:modified>
</cp:coreProperties>
</file>