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CULMINATING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coming of age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describing a state or period of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embodiment of a certain idea in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describing the aims of a group or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along the shoreline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of control and overly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are well versed in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attach from a defensive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oft-repeated phrase or 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Hinduism and Buddhism, the determination of one's fate by one's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CULMINATING CROSSWORD</dc:title>
  <dcterms:created xsi:type="dcterms:W3CDTF">2021-10-11T05:02:22Z</dcterms:created>
  <dcterms:modified xsi:type="dcterms:W3CDTF">2021-10-11T05:02:22Z</dcterms:modified>
</cp:coreProperties>
</file>