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CULTURAL 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DIVERSE ARRAY OF AMERICANS OF AFRICAN DECENT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ANTIPATHY OR NEGATIVE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INNER SENSE OF FAIRNESS THAT REQUIRES RETRIBUTION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INNER SENSE OF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VIEWING A CULTURE THROUGH A PERSPECTIVE THAT IS EXTERNAL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INABILITY TO INFLUENCE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EXTRAORDINARY PSYCHOLOGICAL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POST TRAUMATIC STRESS DISORDER (ABBREV)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MOVEMENT OF PEOPLE INTO A COUNTRY OR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DIVERSE ARRAY OF AMERICANS OF ASIAN AND PACIFIC ISLANDERS DECENT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DIVERSE ARRAY OF AMERICANS DESCENDANTS FROM TRIBES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CAPACITY TO PRODUCE DESIRE EFFECTS ON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ACCESSING, INTERPRETING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DIVERSE ARRAY OF NORTHERN EUROPEAN DESCENDANTS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INTERNAL PROCESS OF HEALING WITHIN THE VICTIM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DIVERSE ARARY OF AMERICANS DECEDENT FROM ETHIC HERITAGES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CLIENTS UNCONSCIOUS  PERSONAL REACTION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CONSCIOUS/UNCONSCIOUS THAT A GROUP LEARNS</w:t>
            </w:r>
          </w:p>
        </w:tc>
      </w:tr>
    </w:tbl>
    <w:p>
      <w:pPr>
        <w:pStyle w:val="WordBankMedium"/>
      </w:pPr>
      <w:r>
        <w:t xml:space="preserve">   CULTURE    </w:t>
      </w:r>
      <w:r>
        <w:t xml:space="preserve">   FORGIVENESS    </w:t>
      </w:r>
      <w:r>
        <w:t xml:space="preserve">   IDENTITY    </w:t>
      </w:r>
      <w:r>
        <w:t xml:space="preserve">   JUSTICE    </w:t>
      </w:r>
      <w:r>
        <w:t xml:space="preserve">   POWERLESS    </w:t>
      </w:r>
      <w:r>
        <w:t xml:space="preserve">   POWER    </w:t>
      </w:r>
      <w:r>
        <w:t xml:space="preserve">   AFRICAN AMERICAN    </w:t>
      </w:r>
      <w:r>
        <w:t xml:space="preserve">   ASIAN AMERICANS    </w:t>
      </w:r>
      <w:r>
        <w:t xml:space="preserve">   NATIVE AMERICANS     </w:t>
      </w:r>
      <w:r>
        <w:t xml:space="preserve">   LATINA/OS     </w:t>
      </w:r>
      <w:r>
        <w:t xml:space="preserve">   IMMIGRATION    </w:t>
      </w:r>
      <w:r>
        <w:t xml:space="preserve">   PREJUDICE    </w:t>
      </w:r>
      <w:r>
        <w:t xml:space="preserve">   TRAUMA    </w:t>
      </w:r>
      <w:r>
        <w:t xml:space="preserve">   ETIC    </w:t>
      </w:r>
      <w:r>
        <w:t xml:space="preserve">   ETHNOCENTRISM    </w:t>
      </w:r>
      <w:r>
        <w:t xml:space="preserve">   TRANSFERENCE    </w:t>
      </w:r>
      <w:r>
        <w:t xml:space="preserve">   PTSD    </w:t>
      </w:r>
      <w:r>
        <w:t xml:space="preserve">  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CULTURAL DIVERSITY</dc:title>
  <dcterms:created xsi:type="dcterms:W3CDTF">2021-10-11T05:01:57Z</dcterms:created>
  <dcterms:modified xsi:type="dcterms:W3CDTF">2021-10-11T05:01:57Z</dcterms:modified>
</cp:coreProperties>
</file>