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RELATIVITY    </w:t>
      </w:r>
      <w:r>
        <w:t xml:space="preserve">   SENSITIVITY    </w:t>
      </w:r>
      <w:r>
        <w:t xml:space="preserve">   SUBCULTURE    </w:t>
      </w:r>
      <w:r>
        <w:t xml:space="preserve">   STEREOTYPE    </w:t>
      </w:r>
      <w:r>
        <w:t xml:space="preserve">   SEXISM    </w:t>
      </w:r>
      <w:r>
        <w:t xml:space="preserve">   RACISM    </w:t>
      </w:r>
      <w:r>
        <w:t xml:space="preserve">   RACE    </w:t>
      </w:r>
      <w:r>
        <w:t xml:space="preserve">   PREJUDICE    </w:t>
      </w:r>
      <w:r>
        <w:t xml:space="preserve">   MULTICULTURALISM    </w:t>
      </w:r>
      <w:r>
        <w:t xml:space="preserve">   HETEROSEXISM    </w:t>
      </w:r>
      <w:r>
        <w:t xml:space="preserve">   ETHNOCENTRISM    </w:t>
      </w:r>
      <w:r>
        <w:t xml:space="preserve">   DISCRIMINATION    </w:t>
      </w:r>
      <w:r>
        <w:t xml:space="preserve">   CULTURE    </w:t>
      </w:r>
      <w:r>
        <w:t xml:space="preserve">   COUNTERCULTURE    </w:t>
      </w:r>
      <w:r>
        <w:t xml:space="preserve">   CONTRACULTURES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2021-10-11T05:01:41Z</dcterms:created>
  <dcterms:modified xsi:type="dcterms:W3CDTF">2021-10-11T05:01:41Z</dcterms:modified>
</cp:coreProperties>
</file>