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prejudice, discrimination, or antagonism directed against a person or people on the basis of their membership in a particular racial or ethnic group,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customs, arts, social institutions, and achievements of a particular nation, or other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of human communication, either spoken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Spain or to Spanish-speaking countries, especially those of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acceptance that a statement is true or that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population subgroup with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system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way of considering or regarding something; an attitude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monotheistic religion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or quality of including or involving people from a range of different social and ethnic backgrounds or different genders, sexual orientations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Africa or people of African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prejudice in favor of or against one thing, person, or group compared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living in the same place or having a particular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society or its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evaluation of other cultures according to preconceptions originating in the standards and customs of one's own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widely held but fixed and oversimplified image or idea of a particular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with or belief in an idea, opinion, or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in or restrict to an isolated or segregated area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lesbian, gay, bisexual, transgender, and queer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Asia or its people, customs, or languages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2021-10-11T05:02:31Z</dcterms:created>
  <dcterms:modified xsi:type="dcterms:W3CDTF">2021-10-11T05:02:31Z</dcterms:modified>
</cp:coreProperties>
</file>