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that is accepted as true or as certain to happen, without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prejudice in favor of or against one thing, person, or group compared with another, usually in a way considered to be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belief that one's view or experience is superior to others perspective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means of producing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ECONOMIC SYSTEM BASED ON CUSTOM,CULTURE,AND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downsizing, restructuring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racial prejudice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strong negative feelings for persons of a specific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SHARED EXPERIENCES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unjust or prejudicial treatment of different categories of people or things, especially on the grounds of race, age,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awareness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people do for enjoyment hobbies or creations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process of passing information and understanding from one person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MOTIVATION TO WANT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experience by being immersed in a different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translating words or text from one language into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demographic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 status role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widely held but fixed and oversimplified image or idea of a particular type of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unwritten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ethnic way of life for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as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opportunity to alter the flow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to exchange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2021-10-11T05:02:40Z</dcterms:created>
  <dcterms:modified xsi:type="dcterms:W3CDTF">2021-10-11T05:02:40Z</dcterms:modified>
</cp:coreProperties>
</file>