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p>
      <w:pPr>
        <w:pStyle w:val="Questions"/>
      </w:pPr>
      <w:r>
        <w:t xml:space="preserve">1. IEOGNILR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KGCORUNADB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TYBSIADLII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ENDEGR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TCIIYHNET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WMEORTAK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TIAEUTTD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EPTRSEC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IDSTYRIEV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EPTSEYRTOSE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ESHRBVIOA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RNAEPTR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TERUCLU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IEEBLSF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ACER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ETEWMENDKNGOLAC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RTSPHOALNIEIS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IDNVDIUALI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IENUQU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ESXLUA ETIITOANNRO 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religion     </w:t>
      </w:r>
      <w:r>
        <w:t xml:space="preserve">   background    </w:t>
      </w:r>
      <w:r>
        <w:t xml:space="preserve">   disability    </w:t>
      </w:r>
      <w:r>
        <w:t xml:space="preserve">   gender    </w:t>
      </w:r>
      <w:r>
        <w:t xml:space="preserve">   ethnicity    </w:t>
      </w:r>
      <w:r>
        <w:t xml:space="preserve">   teamwork    </w:t>
      </w:r>
      <w:r>
        <w:t xml:space="preserve">   attitude    </w:t>
      </w:r>
      <w:r>
        <w:t xml:space="preserve">   respect    </w:t>
      </w:r>
      <w:r>
        <w:t xml:space="preserve">   diversity    </w:t>
      </w:r>
      <w:r>
        <w:t xml:space="preserve">   stereotypes    </w:t>
      </w:r>
      <w:r>
        <w:t xml:space="preserve">   behaviors     </w:t>
      </w:r>
      <w:r>
        <w:t xml:space="preserve">   partner    </w:t>
      </w:r>
      <w:r>
        <w:t xml:space="preserve">   culture    </w:t>
      </w:r>
      <w:r>
        <w:t xml:space="preserve">   beliefs    </w:t>
      </w:r>
      <w:r>
        <w:t xml:space="preserve">   race    </w:t>
      </w:r>
      <w:r>
        <w:t xml:space="preserve">   acknowledgement     </w:t>
      </w:r>
      <w:r>
        <w:t xml:space="preserve">   relationships    </w:t>
      </w:r>
      <w:r>
        <w:t xml:space="preserve">   individual     </w:t>
      </w:r>
      <w:r>
        <w:t xml:space="preserve">   unique     </w:t>
      </w:r>
      <w:r>
        <w:t xml:space="preserve">   sexual orientation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2021-10-11T05:01:42Z</dcterms:created>
  <dcterms:modified xsi:type="dcterms:W3CDTF">2021-10-11T05:01:42Z</dcterms:modified>
</cp:coreProperties>
</file>