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CUPCAKE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milk    </w:t>
      </w:r>
      <w:r>
        <w:t xml:space="preserve">   to drink    </w:t>
      </w:r>
      <w:r>
        <w:t xml:space="preserve">   to eat    </w:t>
      </w:r>
      <w:r>
        <w:t xml:space="preserve">   to whisk    </w:t>
      </w:r>
      <w:r>
        <w:t xml:space="preserve">   oven    </w:t>
      </w:r>
      <w:r>
        <w:t xml:space="preserve">   a spoon    </w:t>
      </w:r>
      <w:r>
        <w:t xml:space="preserve">   a whisk    </w:t>
      </w:r>
      <w:r>
        <w:t xml:space="preserve">   to mix    </w:t>
      </w:r>
      <w:r>
        <w:t xml:space="preserve">   paper cases    </w:t>
      </w:r>
      <w:r>
        <w:t xml:space="preserve">   a sieve    </w:t>
      </w:r>
      <w:r>
        <w:t xml:space="preserve">   food colouring    </w:t>
      </w:r>
      <w:r>
        <w:t xml:space="preserve">   to cool down    </w:t>
      </w:r>
      <w:r>
        <w:t xml:space="preserve">   cupcakes    </w:t>
      </w:r>
      <w:r>
        <w:t xml:space="preserve">   baking powder    </w:t>
      </w:r>
      <w:r>
        <w:t xml:space="preserve">   to sift    </w:t>
      </w:r>
      <w:r>
        <w:t xml:space="preserve">   to decorate    </w:t>
      </w:r>
      <w:r>
        <w:t xml:space="preserve">   to bake    </w:t>
      </w:r>
      <w:r>
        <w:t xml:space="preserve">   icing sugar    </w:t>
      </w:r>
      <w:r>
        <w:t xml:space="preserve">   flour    </w:t>
      </w:r>
      <w:r>
        <w:t xml:space="preserve">   vanilla    </w:t>
      </w:r>
      <w:r>
        <w:t xml:space="preserve">   butter    </w:t>
      </w:r>
      <w:r>
        <w:t xml:space="preserve">   sugar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CUPCAKE SEARCH!</dc:title>
  <dcterms:created xsi:type="dcterms:W3CDTF">2021-10-11T05:03:11Z</dcterms:created>
  <dcterms:modified xsi:type="dcterms:W3CDTF">2021-10-11T05:03:11Z</dcterms:modified>
</cp:coreProperties>
</file>