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CUPCAKE WOOD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DRY MEASURING CUPS    </w:t>
      </w:r>
      <w:r>
        <w:t xml:space="preserve">   EGGS    </w:t>
      </w:r>
      <w:r>
        <w:t xml:space="preserve">   ELECTRIC MIXER    </w:t>
      </w:r>
      <w:r>
        <w:t xml:space="preserve">   FLOUR    </w:t>
      </w:r>
      <w:r>
        <w:t xml:space="preserve">   LARGE MIXING BOWL    </w:t>
      </w:r>
      <w:r>
        <w:t xml:space="preserve">   LIQUID MEASURING CUPS    </w:t>
      </w:r>
      <w:r>
        <w:t xml:space="preserve">   MARGARINE    </w:t>
      </w:r>
      <w:r>
        <w:t xml:space="preserve">   MEASURING SPOONS    </w:t>
      </w:r>
      <w:r>
        <w:t xml:space="preserve">   MILK    </w:t>
      </w:r>
      <w:r>
        <w:t xml:space="preserve">   MUFFIN LINERS    </w:t>
      </w:r>
      <w:r>
        <w:t xml:space="preserve">   MUFFIN PAN    </w:t>
      </w:r>
      <w:r>
        <w:t xml:space="preserve">   RUBBER SPATULA    </w:t>
      </w:r>
      <w:r>
        <w:t xml:space="preserve">   SIFTER    </w:t>
      </w:r>
      <w:r>
        <w:t xml:space="preserve">   SMALL SPOONS    </w:t>
      </w:r>
      <w:r>
        <w:t xml:space="preserve">   STRAIGHT EDGE SPATULA    </w:t>
      </w:r>
      <w:r>
        <w:t xml:space="preserve">   SUGAR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CUPCAKE WOOD SEARCH</dc:title>
  <dcterms:created xsi:type="dcterms:W3CDTF">2021-10-11T05:02:40Z</dcterms:created>
  <dcterms:modified xsi:type="dcterms:W3CDTF">2021-10-11T05:02:40Z</dcterms:modified>
</cp:coreProperties>
</file>