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 WORD SCRAMBLE</w:t>
      </w:r>
    </w:p>
    <w:p>
      <w:pPr>
        <w:pStyle w:val="Questions"/>
      </w:pPr>
      <w:r>
        <w:t xml:space="preserve">1. EGRIARNAM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GESG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FULRO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DRY NUEGMRIAS SPUC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BUERBR SPAULTA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CELIRCET XERIM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SREIFT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HAGSRTIT DEEG TPAULSA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KIML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LLIANAV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ELRAG NXIIGM LWBO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IMFUFN PNA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FMUNIF ERILNS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RIMGNEAUS OSSPNO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IUQILD GENSMRUAI PUSC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LMALS SSPOON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SAGUR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WORD SCRAMBLE</dc:title>
  <dcterms:created xsi:type="dcterms:W3CDTF">2021-10-11T05:02:39Z</dcterms:created>
  <dcterms:modified xsi:type="dcterms:W3CDTF">2021-10-11T05:02:39Z</dcterms:modified>
</cp:coreProperties>
</file>