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have fun    </w:t>
      </w:r>
      <w:r>
        <w:t xml:space="preserve">   gripper    </w:t>
      </w:r>
      <w:r>
        <w:t xml:space="preserve">   bigfour    </w:t>
      </w:r>
      <w:r>
        <w:t xml:space="preserve">   coach    </w:t>
      </w:r>
      <w:r>
        <w:t xml:space="preserve">   vice    </w:t>
      </w:r>
      <w:r>
        <w:t xml:space="preserve">   teeline    </w:t>
      </w:r>
      <w:r>
        <w:t xml:space="preserve">   takeout    </w:t>
      </w:r>
      <w:r>
        <w:t xml:space="preserve">   sweep    </w:t>
      </w:r>
      <w:r>
        <w:t xml:space="preserve">   slider    </w:t>
      </w:r>
      <w:r>
        <w:t xml:space="preserve">   sheet    </w:t>
      </w:r>
      <w:r>
        <w:t xml:space="preserve">   recond    </w:t>
      </w:r>
      <w:r>
        <w:t xml:space="preserve">   raise    </w:t>
      </w:r>
      <w:r>
        <w:t xml:space="preserve">   pebble    </w:t>
      </w:r>
      <w:r>
        <w:t xml:space="preserve">   outturn    </w:t>
      </w:r>
      <w:r>
        <w:t xml:space="preserve">   inturn    </w:t>
      </w:r>
      <w:r>
        <w:t xml:space="preserve">   hit     </w:t>
      </w:r>
      <w:r>
        <w:t xml:space="preserve">   heavy    </w:t>
      </w:r>
      <w:r>
        <w:t xml:space="preserve">   guard    </w:t>
      </w:r>
      <w:r>
        <w:t xml:space="preserve">   end    </w:t>
      </w:r>
      <w:r>
        <w:t xml:space="preserve">   drawweight    </w:t>
      </w:r>
      <w:r>
        <w:t xml:space="preserve">   curl    </w:t>
      </w:r>
      <w:r>
        <w:t xml:space="preserve">   counter    </w:t>
      </w:r>
      <w:r>
        <w:t xml:space="preserve">   button    </w:t>
      </w:r>
      <w:r>
        <w:t xml:space="preserve">   blankend    </w:t>
      </w:r>
      <w:r>
        <w:t xml:space="preserve">   biter    </w:t>
      </w:r>
      <w:r>
        <w:t xml:space="preserve">   backline    </w:t>
      </w:r>
      <w:r>
        <w:t xml:space="preserve">   slide    </w:t>
      </w:r>
      <w:r>
        <w:t xml:space="preserve">   team    </w:t>
      </w:r>
      <w:r>
        <w:t xml:space="preserve">   handle    </w:t>
      </w:r>
      <w:r>
        <w:t xml:space="preserve">   broom     </w:t>
      </w:r>
      <w:r>
        <w:t xml:space="preserve">   hogline    </w:t>
      </w:r>
      <w:r>
        <w:t xml:space="preserve">   lead    </w:t>
      </w:r>
      <w:r>
        <w:t xml:space="preserve">   skip    </w:t>
      </w:r>
      <w:r>
        <w:t xml:space="preserve">   burnt    </w:t>
      </w:r>
      <w:r>
        <w:t xml:space="preserve">   house    </w:t>
      </w:r>
      <w:r>
        <w:t xml:space="preserve">   hack    </w:t>
      </w:r>
      <w:r>
        <w:t xml:space="preserve">   throw    </w:t>
      </w:r>
      <w:r>
        <w:t xml:space="preserve">   rock    </w:t>
      </w:r>
      <w:r>
        <w:t xml:space="preserve">   bonspiel    </w:t>
      </w:r>
      <w:r>
        <w:t xml:space="preserve">   morrisburg    </w:t>
      </w:r>
      <w:r>
        <w:t xml:space="preserve">   club    </w:t>
      </w:r>
      <w:r>
        <w:t xml:space="preserve">   curling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CURLING</dc:title>
  <dcterms:created xsi:type="dcterms:W3CDTF">2021-10-11T05:01:51Z</dcterms:created>
  <dcterms:modified xsi:type="dcterms:W3CDTF">2021-10-11T05:01:51Z</dcterms:modified>
</cp:coreProperties>
</file>